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CE2F5B" w14:paraId="548305DD" w14:textId="77777777">
        <w:tc>
          <w:tcPr>
            <w:tcW w:w="10512" w:type="dxa"/>
            <w:shd w:val="clear" w:color="auto" w:fill="111111"/>
            <w:tcMar>
              <w:top w:w="350" w:type="dxa"/>
              <w:left w:w="250" w:type="dxa"/>
              <w:bottom w:w="350" w:type="dxa"/>
              <w:right w:w="250" w:type="dxa"/>
            </w:tcMar>
          </w:tcPr>
          <w:p w14:paraId="7AE23E75" w14:textId="77777777" w:rsidR="00CE2F5B" w:rsidRDefault="009836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4D70F8" wp14:editId="55F3A1CD">
                  <wp:extent cx="5029200" cy="502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edUp clea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 w:val="56"/>
              </w:rPr>
              <w:t>INTERVIEW</w:t>
            </w:r>
            <w:r>
              <w:rPr>
                <w:b/>
                <w:color w:val="FFFFFF"/>
                <w:sz w:val="56"/>
              </w:rPr>
              <w:br/>
            </w:r>
            <w:r>
              <w:rPr>
                <w:b/>
                <w:color w:val="F47A20"/>
                <w:sz w:val="56"/>
              </w:rPr>
              <w:t>PREPARATION</w:t>
            </w:r>
            <w:r>
              <w:rPr>
                <w:b/>
                <w:color w:val="F47A20"/>
                <w:sz w:val="56"/>
              </w:rPr>
              <w:br/>
            </w:r>
            <w:r>
              <w:rPr>
                <w:b/>
                <w:color w:val="FFFFFF"/>
                <w:sz w:val="56"/>
              </w:rPr>
              <w:t>PLANNER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br/>
              <w:t>Prepare the things you want to say,</w:t>
            </w:r>
            <w:r>
              <w:rPr>
                <w:color w:val="FFFFFF"/>
              </w:rPr>
              <w:br/>
              <w:t>the examples you want to use and the</w:t>
            </w:r>
            <w:r>
              <w:rPr>
                <w:color w:val="FFFFFF"/>
              </w:rPr>
              <w:br/>
              <w:t>questions you want to ask — so you can</w:t>
            </w:r>
            <w:r>
              <w:rPr>
                <w:color w:val="FFFFFF"/>
              </w:rPr>
              <w:br/>
              <w:t>focus on having a good conversation.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br/>
            </w:r>
            <w:r>
              <w:rPr>
                <w:noProof/>
              </w:rPr>
              <w:drawing>
                <wp:inline distT="0" distB="0" distL="0" distR="0" wp14:anchorId="7E9308CA" wp14:editId="69C52CFC">
                  <wp:extent cx="548640" cy="5486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le A Orange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</w:rPr>
              <w:br/>
              <w:t>Brought to you by</w:t>
            </w:r>
            <w:r>
              <w:rPr>
                <w:b/>
                <w:color w:val="FFFFFF"/>
              </w:rPr>
              <w:br/>
              <w:t>able recruitment</w:t>
            </w:r>
          </w:p>
        </w:tc>
      </w:tr>
    </w:tbl>
    <w:p w14:paraId="4184D6C3" w14:textId="77777777" w:rsidR="00CE2F5B" w:rsidRDefault="0098361B">
      <w:r>
        <w:br w:type="page"/>
      </w:r>
    </w:p>
    <w:tbl>
      <w:tblPr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D656F3" w14:paraId="20B19334" w14:textId="77777777" w:rsidTr="00A36F61">
        <w:tc>
          <w:tcPr>
            <w:tcW w:w="5256" w:type="dxa"/>
            <w:shd w:val="clear" w:color="auto" w:fill="111111"/>
            <w:vAlign w:val="center"/>
          </w:tcPr>
          <w:p w14:paraId="626447C9" w14:textId="77777777" w:rsidR="00D656F3" w:rsidRDefault="00D656F3" w:rsidP="00A36F61">
            <w:r>
              <w:rPr>
                <w:noProof/>
                <w:color w:val="FFFFFF"/>
                <w:sz w:val="16"/>
              </w:rPr>
              <w:lastRenderedPageBreak/>
              <w:drawing>
                <wp:inline distT="0" distB="0" distL="0" distR="0" wp14:anchorId="5768F03B" wp14:editId="6FD4E611">
                  <wp:extent cx="1143000" cy="1143000"/>
                  <wp:effectExtent l="0" t="0" r="0" b="0"/>
                  <wp:docPr id="1520910072" name="Picture 152091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edUp clea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shd w:val="clear" w:color="auto" w:fill="111111"/>
            <w:vAlign w:val="center"/>
          </w:tcPr>
          <w:p w14:paraId="3C22DE29" w14:textId="511E93FD" w:rsidR="00D656F3" w:rsidRDefault="00D656F3" w:rsidP="00A36F61">
            <w:r>
              <w:rPr>
                <w:color w:val="FFFFFF"/>
                <w:sz w:val="16"/>
              </w:rPr>
              <w:t xml:space="preserve">PAGE </w:t>
            </w:r>
            <w:r>
              <w:rPr>
                <w:color w:val="FFFFFF"/>
                <w:sz w:val="16"/>
              </w:rPr>
              <w:t>1</w:t>
            </w:r>
          </w:p>
        </w:tc>
      </w:tr>
    </w:tbl>
    <w:p w14:paraId="0855D6A0" w14:textId="77777777" w:rsidR="00D656F3" w:rsidRDefault="00D656F3">
      <w:pPr>
        <w:spacing w:after="80"/>
        <w:rPr>
          <w:b/>
          <w:color w:val="111111"/>
          <w:sz w:val="36"/>
        </w:rPr>
      </w:pPr>
    </w:p>
    <w:p w14:paraId="202FCAC3" w14:textId="7F150414" w:rsidR="00CE2F5B" w:rsidRDefault="0098361B">
      <w:pPr>
        <w:spacing w:after="80"/>
      </w:pPr>
      <w:r>
        <w:rPr>
          <w:b/>
          <w:color w:val="111111"/>
          <w:sz w:val="36"/>
        </w:rPr>
        <w:t>DO YOUR HOMEWORK</w:t>
      </w:r>
    </w:p>
    <w:p w14:paraId="64825F19" w14:textId="77777777" w:rsidR="00CE2F5B" w:rsidRDefault="0098361B">
      <w:pPr>
        <w:spacing w:before="100" w:after="60"/>
      </w:pPr>
      <w:r>
        <w:rPr>
          <w:b/>
          <w:color w:val="F47A20"/>
          <w:sz w:val="26"/>
        </w:rPr>
        <w:t>1  RESEARCH THE COMPANY</w:t>
      </w:r>
    </w:p>
    <w:p w14:paraId="78872E20" w14:textId="77777777" w:rsidR="00CE2F5B" w:rsidRDefault="0098361B">
      <w:r>
        <w:t>You don't need to memorise the entire website. Focus on understanding the organisation, the role and what matters to you.</w:t>
      </w:r>
    </w:p>
    <w:p w14:paraId="75017EFA" w14:textId="77777777" w:rsidR="00CE2F5B" w:rsidRDefault="0098361B">
      <w:pPr>
        <w:spacing w:after="20"/>
        <w:rPr>
          <w:b/>
        </w:rPr>
      </w:pPr>
      <w:r>
        <w:rPr>
          <w:b/>
        </w:rPr>
        <w:t>What does the company do?</w:t>
      </w:r>
    </w:p>
    <w:p w14:paraId="1F26AB3A" w14:textId="77777777" w:rsidR="00C03F45" w:rsidRDefault="00C03F45">
      <w:pPr>
        <w:spacing w:after="20"/>
        <w:rPr>
          <w:b/>
        </w:rPr>
      </w:pPr>
    </w:p>
    <w:p w14:paraId="34FE67AC" w14:textId="77777777" w:rsidR="00C03F45" w:rsidRDefault="00C03F45">
      <w:pPr>
        <w:spacing w:after="20"/>
      </w:pPr>
    </w:p>
    <w:p w14:paraId="557138AD" w14:textId="65811726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7398286D" w14:textId="77777777" w:rsidR="00CE2F5B" w:rsidRDefault="0098361B">
      <w:pPr>
        <w:spacing w:after="20"/>
        <w:rPr>
          <w:b/>
        </w:rPr>
      </w:pPr>
      <w:r>
        <w:rPr>
          <w:b/>
        </w:rPr>
        <w:t>What have I learned about the role and team?</w:t>
      </w:r>
    </w:p>
    <w:p w14:paraId="775E26D8" w14:textId="77777777" w:rsidR="00C03F45" w:rsidRDefault="00C03F45">
      <w:pPr>
        <w:spacing w:after="20"/>
        <w:rPr>
          <w:b/>
        </w:rPr>
      </w:pPr>
    </w:p>
    <w:p w14:paraId="491730AF" w14:textId="77777777" w:rsidR="00C03F45" w:rsidRDefault="00C03F45">
      <w:pPr>
        <w:spacing w:after="20"/>
      </w:pPr>
    </w:p>
    <w:p w14:paraId="2F53C6CC" w14:textId="0B7EF36E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3BFE5AD9" w14:textId="77777777" w:rsidR="00CE2F5B" w:rsidRDefault="0098361B">
      <w:pPr>
        <w:spacing w:after="20"/>
        <w:rPr>
          <w:b/>
        </w:rPr>
      </w:pPr>
      <w:r>
        <w:rPr>
          <w:b/>
        </w:rPr>
        <w:t>What interests me about this opportunity?</w:t>
      </w:r>
    </w:p>
    <w:p w14:paraId="15A5D81D" w14:textId="77777777" w:rsidR="00C03F45" w:rsidRDefault="00C03F45">
      <w:pPr>
        <w:spacing w:after="20"/>
        <w:rPr>
          <w:b/>
        </w:rPr>
      </w:pPr>
    </w:p>
    <w:p w14:paraId="13E84866" w14:textId="77777777" w:rsidR="00C03F45" w:rsidRDefault="00C03F45">
      <w:pPr>
        <w:spacing w:after="20"/>
      </w:pPr>
    </w:p>
    <w:p w14:paraId="27F00F66" w14:textId="2D7353FA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3F8B8A5B" w14:textId="77777777" w:rsidR="00CE2F5B" w:rsidRDefault="0098361B">
      <w:pPr>
        <w:spacing w:after="20"/>
        <w:rPr>
          <w:b/>
        </w:rPr>
      </w:pPr>
      <w:r>
        <w:rPr>
          <w:b/>
        </w:rPr>
        <w:t>Is there anything else I want to know more about?</w:t>
      </w:r>
    </w:p>
    <w:p w14:paraId="7128537E" w14:textId="77777777" w:rsidR="00C03F45" w:rsidRDefault="00C03F45">
      <w:pPr>
        <w:spacing w:after="20"/>
        <w:rPr>
          <w:b/>
        </w:rPr>
      </w:pPr>
    </w:p>
    <w:p w14:paraId="38181EDE" w14:textId="77777777" w:rsidR="00C03F45" w:rsidRDefault="00C03F45">
      <w:pPr>
        <w:spacing w:after="20"/>
      </w:pPr>
    </w:p>
    <w:p w14:paraId="674797C7" w14:textId="3C696D8B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40969B83" w14:textId="77777777" w:rsidR="00CE2F5B" w:rsidRDefault="0098361B">
      <w:pPr>
        <w:spacing w:before="100" w:after="60"/>
      </w:pPr>
      <w:proofErr w:type="gramStart"/>
      <w:r>
        <w:rPr>
          <w:b/>
          <w:color w:val="F47A20"/>
          <w:sz w:val="26"/>
        </w:rPr>
        <w:t>2  RESEARCH</w:t>
      </w:r>
      <w:proofErr w:type="gramEnd"/>
      <w:r>
        <w:rPr>
          <w:b/>
          <w:color w:val="F47A20"/>
          <w:sz w:val="26"/>
        </w:rPr>
        <w:t xml:space="preserve"> THE INTERVIEWER</w:t>
      </w:r>
    </w:p>
    <w:p w14:paraId="6CD8D1D8" w14:textId="77777777" w:rsidR="00CE2F5B" w:rsidRDefault="0098361B">
      <w:r>
        <w:t>Knowing who you're meeting can help you understand their perspective and prepare for the conversation.</w:t>
      </w:r>
    </w:p>
    <w:p w14:paraId="54F742D4" w14:textId="77777777" w:rsidR="00CE2F5B" w:rsidRDefault="0098361B">
      <w:pPr>
        <w:spacing w:after="20"/>
        <w:rPr>
          <w:b/>
        </w:rPr>
      </w:pPr>
      <w:r>
        <w:rPr>
          <w:b/>
        </w:rPr>
        <w:t>Who am I meeting and what is their role?</w:t>
      </w:r>
    </w:p>
    <w:p w14:paraId="0C44F9C9" w14:textId="77777777" w:rsidR="00C03F45" w:rsidRDefault="00C03F45">
      <w:pPr>
        <w:spacing w:after="20"/>
        <w:rPr>
          <w:b/>
        </w:rPr>
      </w:pPr>
    </w:p>
    <w:p w14:paraId="2CBF2351" w14:textId="77777777" w:rsidR="00C03F45" w:rsidRDefault="00C03F45">
      <w:pPr>
        <w:spacing w:after="20"/>
      </w:pPr>
    </w:p>
    <w:p w14:paraId="2CCBA67E" w14:textId="339C5187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1BBF03B2" w14:textId="77777777" w:rsidR="00CE2F5B" w:rsidRDefault="0098361B">
      <w:pPr>
        <w:spacing w:after="20"/>
        <w:rPr>
          <w:b/>
        </w:rPr>
      </w:pPr>
      <w:r>
        <w:rPr>
          <w:b/>
        </w:rPr>
        <w:t>Is there anything useful or relevant I know about their background?</w:t>
      </w:r>
    </w:p>
    <w:p w14:paraId="7FD6FD98" w14:textId="77777777" w:rsidR="00C03F45" w:rsidRDefault="00C03F45">
      <w:pPr>
        <w:spacing w:after="20"/>
        <w:rPr>
          <w:b/>
        </w:rPr>
      </w:pPr>
    </w:p>
    <w:p w14:paraId="216A1A80" w14:textId="77777777" w:rsidR="00C03F45" w:rsidRDefault="00C03F45">
      <w:pPr>
        <w:spacing w:after="20"/>
      </w:pPr>
    </w:p>
    <w:p w14:paraId="5E5454C8" w14:textId="38C54E87" w:rsidR="00CE2F5B" w:rsidRDefault="0098361B">
      <w:pPr>
        <w:spacing w:after="40"/>
      </w:pPr>
      <w:r>
        <w:t>__________</w:t>
      </w:r>
      <w:r>
        <w:t>_________________________________________________________________________________________</w:t>
      </w:r>
    </w:p>
    <w:p w14:paraId="38743C60" w14:textId="77777777" w:rsidR="00CE2F5B" w:rsidRDefault="0098361B">
      <w:r>
        <w:br w:type="page"/>
      </w:r>
    </w:p>
    <w:tbl>
      <w:tblPr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5C4F79" w14:paraId="6A58053D" w14:textId="77777777" w:rsidTr="00A36F61">
        <w:tc>
          <w:tcPr>
            <w:tcW w:w="5256" w:type="dxa"/>
            <w:shd w:val="clear" w:color="auto" w:fill="111111"/>
            <w:vAlign w:val="center"/>
          </w:tcPr>
          <w:p w14:paraId="245F785A" w14:textId="77777777" w:rsidR="005C4F79" w:rsidRDefault="005C4F79" w:rsidP="005C4F79">
            <w:r>
              <w:rPr>
                <w:noProof/>
                <w:color w:val="FFFFFF"/>
                <w:sz w:val="16"/>
              </w:rPr>
              <w:lastRenderedPageBreak/>
              <w:drawing>
                <wp:inline distT="0" distB="0" distL="0" distR="0" wp14:anchorId="6F7357AA" wp14:editId="36F705D3">
                  <wp:extent cx="114300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edUp clea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shd w:val="clear" w:color="auto" w:fill="111111"/>
            <w:vAlign w:val="center"/>
          </w:tcPr>
          <w:p w14:paraId="7D98CF5C" w14:textId="77777777" w:rsidR="005C4F79" w:rsidRDefault="005C4F79" w:rsidP="005C4F79">
            <w:r>
              <w:rPr>
                <w:color w:val="FFFFFF"/>
                <w:sz w:val="16"/>
              </w:rPr>
              <w:t>PAGE 2</w:t>
            </w:r>
          </w:p>
        </w:tc>
      </w:tr>
    </w:tbl>
    <w:p w14:paraId="4DCDE913" w14:textId="77777777" w:rsidR="005C4F79" w:rsidRDefault="005C4F79" w:rsidP="005C4F79">
      <w:pPr>
        <w:spacing w:after="80"/>
        <w:rPr>
          <w:b/>
          <w:color w:val="111111"/>
          <w:sz w:val="36"/>
        </w:rPr>
      </w:pPr>
    </w:p>
    <w:p w14:paraId="5E3D0D5C" w14:textId="026D5B9D" w:rsidR="00CE2F5B" w:rsidRDefault="00ED6536">
      <w:pPr>
        <w:spacing w:after="80"/>
      </w:pPr>
      <w:r>
        <w:rPr>
          <w:b/>
          <w:color w:val="111111"/>
          <w:sz w:val="36"/>
        </w:rPr>
        <w:t>PREPARE YOUR KEY TALKING POINTS</w:t>
      </w:r>
    </w:p>
    <w:p w14:paraId="67365E22" w14:textId="77777777" w:rsidR="00CE2F5B" w:rsidRDefault="0098361B">
      <w:pPr>
        <w:spacing w:before="100" w:after="60"/>
      </w:pPr>
      <w:proofErr w:type="gramStart"/>
      <w:r>
        <w:rPr>
          <w:b/>
          <w:color w:val="F47A20"/>
          <w:sz w:val="26"/>
        </w:rPr>
        <w:t>3  KEY</w:t>
      </w:r>
      <w:proofErr w:type="gramEnd"/>
      <w:r>
        <w:rPr>
          <w:b/>
          <w:color w:val="F47A20"/>
          <w:sz w:val="26"/>
        </w:rPr>
        <w:t xml:space="preserve"> ACHIEVEMENTS I WANT TO DISCUSS</w:t>
      </w:r>
    </w:p>
    <w:p w14:paraId="2BC624C8" w14:textId="77777777" w:rsidR="00CE2F5B" w:rsidRDefault="0098361B">
      <w:r>
        <w:t>Don't leave your best experience to chance. Think about the things you want the interviewer to know about you.</w:t>
      </w:r>
    </w:p>
    <w:p w14:paraId="6B7DCBBE" w14:textId="77777777" w:rsidR="00CE2F5B" w:rsidRDefault="0098361B">
      <w:pPr>
        <w:spacing w:after="20"/>
        <w:rPr>
          <w:b/>
        </w:rPr>
      </w:pPr>
      <w:r>
        <w:rPr>
          <w:b/>
        </w:rPr>
        <w:t>What am I most proud of?</w:t>
      </w:r>
    </w:p>
    <w:p w14:paraId="7B04762B" w14:textId="77777777" w:rsidR="00D654D1" w:rsidRDefault="00D654D1">
      <w:pPr>
        <w:spacing w:after="20"/>
      </w:pPr>
    </w:p>
    <w:p w14:paraId="53FE35FA" w14:textId="67C78B52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5A699EB2" w14:textId="77777777" w:rsidR="00CE2F5B" w:rsidRDefault="0098361B">
      <w:pPr>
        <w:spacing w:after="20"/>
        <w:rPr>
          <w:b/>
        </w:rPr>
      </w:pPr>
      <w:r>
        <w:rPr>
          <w:b/>
        </w:rPr>
        <w:t>What results or outcomes have I achieved?</w:t>
      </w:r>
    </w:p>
    <w:p w14:paraId="116A4AB0" w14:textId="77777777" w:rsidR="00D654D1" w:rsidRDefault="00D654D1">
      <w:pPr>
        <w:spacing w:after="20"/>
      </w:pPr>
    </w:p>
    <w:p w14:paraId="20F9FB91" w14:textId="6D38AE2A" w:rsidR="00CE2F5B" w:rsidRDefault="0098361B">
      <w:pPr>
        <w:spacing w:after="40"/>
      </w:pPr>
      <w:r>
        <w:t>_________________________________________________</w:t>
      </w:r>
      <w:r>
        <w:t>__________________________________________________</w:t>
      </w:r>
    </w:p>
    <w:p w14:paraId="3134A88B" w14:textId="77777777" w:rsidR="00CE2F5B" w:rsidRDefault="0098361B">
      <w:pPr>
        <w:spacing w:after="20"/>
        <w:rPr>
          <w:b/>
        </w:rPr>
      </w:pPr>
      <w:r>
        <w:rPr>
          <w:b/>
        </w:rPr>
        <w:t>What strengths or experience are particularly relevant to this role?</w:t>
      </w:r>
    </w:p>
    <w:p w14:paraId="20A11066" w14:textId="77777777" w:rsidR="00D654D1" w:rsidRDefault="00D654D1">
      <w:pPr>
        <w:spacing w:after="20"/>
      </w:pPr>
    </w:p>
    <w:p w14:paraId="4C329F2F" w14:textId="327E783F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48D23922" w14:textId="77777777" w:rsidR="00162728" w:rsidRDefault="00162728">
      <w:pPr>
        <w:spacing w:after="40"/>
      </w:pPr>
    </w:p>
    <w:p w14:paraId="4D119AE0" w14:textId="77777777" w:rsidR="00CE2F5B" w:rsidRDefault="0098361B">
      <w:pPr>
        <w:spacing w:before="100" w:after="60"/>
      </w:pPr>
      <w:proofErr w:type="gramStart"/>
      <w:r>
        <w:rPr>
          <w:b/>
          <w:color w:val="F47A20"/>
          <w:sz w:val="26"/>
        </w:rPr>
        <w:t>4  EXAMPLES</w:t>
      </w:r>
      <w:proofErr w:type="gramEnd"/>
      <w:r>
        <w:rPr>
          <w:b/>
          <w:color w:val="F47A20"/>
          <w:sz w:val="26"/>
        </w:rPr>
        <w:t xml:space="preserve"> I CAN USE</w:t>
      </w:r>
    </w:p>
    <w:p w14:paraId="376F642F" w14:textId="77777777" w:rsidR="00CE2F5B" w:rsidRDefault="0098361B">
      <w:r>
        <w:t>You don't need a perfectly rehearsed answer for every possible question. Prepare a bank of real examples you can draw 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5251"/>
      </w:tblGrid>
      <w:tr w:rsidR="00CE2F5B" w14:paraId="073B2889" w14:textId="77777777">
        <w:trPr>
          <w:jc w:val="center"/>
        </w:trPr>
        <w:tc>
          <w:tcPr>
            <w:tcW w:w="5256" w:type="dxa"/>
            <w:shd w:val="clear" w:color="auto" w:fill="F47A20"/>
          </w:tcPr>
          <w:p w14:paraId="47632CA0" w14:textId="77777777" w:rsidR="00CE2F5B" w:rsidRDefault="0098361B">
            <w:r>
              <w:rPr>
                <w:b/>
                <w:color w:val="FFFFFF"/>
              </w:rPr>
              <w:t>Think of an example of...</w:t>
            </w:r>
          </w:p>
        </w:tc>
        <w:tc>
          <w:tcPr>
            <w:tcW w:w="5256" w:type="dxa"/>
            <w:shd w:val="clear" w:color="auto" w:fill="F47A20"/>
          </w:tcPr>
          <w:p w14:paraId="42B3CFE4" w14:textId="77777777" w:rsidR="00CE2F5B" w:rsidRDefault="0098361B">
            <w:r>
              <w:rPr>
                <w:b/>
                <w:color w:val="FFFFFF"/>
              </w:rPr>
              <w:t>My example</w:t>
            </w:r>
          </w:p>
        </w:tc>
      </w:tr>
      <w:tr w:rsidR="00CE2F5B" w14:paraId="098CA0FC" w14:textId="77777777">
        <w:trPr>
          <w:jc w:val="center"/>
        </w:trPr>
        <w:tc>
          <w:tcPr>
            <w:tcW w:w="5256" w:type="dxa"/>
          </w:tcPr>
          <w:p w14:paraId="038EC6EC" w14:textId="77777777" w:rsidR="00CE2F5B" w:rsidRDefault="0098361B">
            <w:r>
              <w:t>An achievement I'm proud of</w:t>
            </w:r>
          </w:p>
        </w:tc>
        <w:tc>
          <w:tcPr>
            <w:tcW w:w="5256" w:type="dxa"/>
          </w:tcPr>
          <w:p w14:paraId="142BBAC3" w14:textId="77777777" w:rsidR="00CE2F5B" w:rsidRDefault="0098361B">
            <w:r>
              <w:br/>
            </w:r>
          </w:p>
          <w:p w14:paraId="405DEACC" w14:textId="77777777" w:rsidR="00342C9F" w:rsidRDefault="00342C9F"/>
          <w:p w14:paraId="1771F339" w14:textId="77777777" w:rsidR="00342C9F" w:rsidRDefault="00342C9F"/>
        </w:tc>
      </w:tr>
      <w:tr w:rsidR="00CE2F5B" w14:paraId="0F4DC8BF" w14:textId="77777777">
        <w:trPr>
          <w:jc w:val="center"/>
        </w:trPr>
        <w:tc>
          <w:tcPr>
            <w:tcW w:w="5256" w:type="dxa"/>
          </w:tcPr>
          <w:p w14:paraId="73089DC3" w14:textId="77777777" w:rsidR="00CE2F5B" w:rsidRDefault="0098361B">
            <w:r>
              <w:t>A problem I solved</w:t>
            </w:r>
          </w:p>
        </w:tc>
        <w:tc>
          <w:tcPr>
            <w:tcW w:w="5256" w:type="dxa"/>
          </w:tcPr>
          <w:p w14:paraId="1581A36F" w14:textId="77777777" w:rsidR="00342C9F" w:rsidRDefault="00342C9F"/>
          <w:p w14:paraId="5F0A8F76" w14:textId="77777777" w:rsidR="00342C9F" w:rsidRDefault="00342C9F"/>
          <w:p w14:paraId="2C994737" w14:textId="6E055E96" w:rsidR="00CE2F5B" w:rsidRDefault="0098361B">
            <w:r>
              <w:br/>
            </w:r>
          </w:p>
        </w:tc>
      </w:tr>
      <w:tr w:rsidR="00CE2F5B" w14:paraId="4B3FB323" w14:textId="77777777">
        <w:trPr>
          <w:jc w:val="center"/>
        </w:trPr>
        <w:tc>
          <w:tcPr>
            <w:tcW w:w="5256" w:type="dxa"/>
          </w:tcPr>
          <w:p w14:paraId="361B10F8" w14:textId="77777777" w:rsidR="00CE2F5B" w:rsidRDefault="0098361B">
            <w:r>
              <w:t>A difficult situation or challenge</w:t>
            </w:r>
          </w:p>
        </w:tc>
        <w:tc>
          <w:tcPr>
            <w:tcW w:w="5256" w:type="dxa"/>
          </w:tcPr>
          <w:p w14:paraId="056BDC52" w14:textId="77777777" w:rsidR="00342C9F" w:rsidRDefault="00342C9F"/>
          <w:p w14:paraId="195DDFA7" w14:textId="77777777" w:rsidR="00342C9F" w:rsidRDefault="00342C9F"/>
          <w:p w14:paraId="4766BBCE" w14:textId="2967927F" w:rsidR="00CE2F5B" w:rsidRDefault="0098361B">
            <w:r>
              <w:br/>
            </w:r>
          </w:p>
        </w:tc>
      </w:tr>
      <w:tr w:rsidR="00CE2F5B" w14:paraId="519D9900" w14:textId="77777777">
        <w:trPr>
          <w:jc w:val="center"/>
        </w:trPr>
        <w:tc>
          <w:tcPr>
            <w:tcW w:w="5256" w:type="dxa"/>
          </w:tcPr>
          <w:p w14:paraId="65C835BB" w14:textId="77777777" w:rsidR="00CE2F5B" w:rsidRDefault="0098361B">
            <w:r>
              <w:t>A time I took initiative</w:t>
            </w:r>
          </w:p>
        </w:tc>
        <w:tc>
          <w:tcPr>
            <w:tcW w:w="5256" w:type="dxa"/>
          </w:tcPr>
          <w:p w14:paraId="2ED1F304" w14:textId="77777777" w:rsidR="00342C9F" w:rsidRDefault="00342C9F"/>
          <w:p w14:paraId="2CB3EF5A" w14:textId="77777777" w:rsidR="00342C9F" w:rsidRDefault="00342C9F"/>
          <w:p w14:paraId="4CC235FA" w14:textId="4159CA55" w:rsidR="00CE2F5B" w:rsidRDefault="0098361B">
            <w:r>
              <w:br/>
            </w:r>
          </w:p>
        </w:tc>
      </w:tr>
      <w:tr w:rsidR="00CE2F5B" w14:paraId="458ECFC6" w14:textId="77777777">
        <w:trPr>
          <w:jc w:val="center"/>
        </w:trPr>
        <w:tc>
          <w:tcPr>
            <w:tcW w:w="5256" w:type="dxa"/>
          </w:tcPr>
          <w:p w14:paraId="26038565" w14:textId="77777777" w:rsidR="00CE2F5B" w:rsidRDefault="0098361B">
            <w:r>
              <w:t>Working successfully with others</w:t>
            </w:r>
          </w:p>
        </w:tc>
        <w:tc>
          <w:tcPr>
            <w:tcW w:w="5256" w:type="dxa"/>
          </w:tcPr>
          <w:p w14:paraId="7C51B7AD" w14:textId="77777777" w:rsidR="00342C9F" w:rsidRDefault="00342C9F"/>
          <w:p w14:paraId="1EA8F903" w14:textId="77777777" w:rsidR="00342C9F" w:rsidRDefault="00342C9F"/>
          <w:p w14:paraId="702138D9" w14:textId="4764AD1B" w:rsidR="00CE2F5B" w:rsidRDefault="0098361B">
            <w:r>
              <w:br/>
            </w:r>
          </w:p>
        </w:tc>
      </w:tr>
      <w:tr w:rsidR="00CE2F5B" w14:paraId="7DDAF4AA" w14:textId="77777777">
        <w:trPr>
          <w:jc w:val="center"/>
        </w:trPr>
        <w:tc>
          <w:tcPr>
            <w:tcW w:w="5256" w:type="dxa"/>
          </w:tcPr>
          <w:p w14:paraId="12C5AAFC" w14:textId="77777777" w:rsidR="00CE2F5B" w:rsidRDefault="0098361B">
            <w:r>
              <w:t>A mistake or something I learned from</w:t>
            </w:r>
          </w:p>
        </w:tc>
        <w:tc>
          <w:tcPr>
            <w:tcW w:w="5256" w:type="dxa"/>
          </w:tcPr>
          <w:p w14:paraId="38095374" w14:textId="77777777" w:rsidR="00342C9F" w:rsidRDefault="00342C9F"/>
          <w:p w14:paraId="7ECB3BCA" w14:textId="77777777" w:rsidR="00342C9F" w:rsidRDefault="00342C9F"/>
          <w:p w14:paraId="443D4709" w14:textId="66006400" w:rsidR="00CE2F5B" w:rsidRDefault="0098361B">
            <w:r>
              <w:br/>
            </w:r>
          </w:p>
        </w:tc>
      </w:tr>
    </w:tbl>
    <w:p w14:paraId="53E91A23" w14:textId="5D12ED87" w:rsidR="00CE2F5B" w:rsidRDefault="00ED7BF3">
      <w:r>
        <w:t>*</w:t>
      </w:r>
      <w:r w:rsidR="0098361B">
        <w:t>For each example, be ready to explain: What happened? What did you do? What was the outcome?</w:t>
      </w:r>
    </w:p>
    <w:p w14:paraId="6468D6B7" w14:textId="77777777" w:rsidR="00CE2F5B" w:rsidRDefault="0098361B">
      <w:r>
        <w:br w:type="page"/>
      </w:r>
    </w:p>
    <w:tbl>
      <w:tblPr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E97AC9" w14:paraId="058BE270" w14:textId="77777777" w:rsidTr="00E97AC9">
        <w:tc>
          <w:tcPr>
            <w:tcW w:w="5256" w:type="dxa"/>
            <w:shd w:val="clear" w:color="auto" w:fill="111111"/>
            <w:vAlign w:val="center"/>
          </w:tcPr>
          <w:p w14:paraId="427DE1A3" w14:textId="77777777" w:rsidR="00E97AC9" w:rsidRDefault="00E97AC9" w:rsidP="00E97AC9">
            <w:r>
              <w:rPr>
                <w:noProof/>
                <w:color w:val="FFFFFF"/>
                <w:sz w:val="16"/>
              </w:rPr>
              <w:lastRenderedPageBreak/>
              <w:drawing>
                <wp:inline distT="0" distB="0" distL="0" distR="0" wp14:anchorId="627AA7FF" wp14:editId="168BBC27">
                  <wp:extent cx="1143000" cy="1143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edUp clea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shd w:val="clear" w:color="auto" w:fill="111111"/>
            <w:vAlign w:val="center"/>
          </w:tcPr>
          <w:p w14:paraId="72461476" w14:textId="77777777" w:rsidR="00E97AC9" w:rsidRDefault="00E97AC9" w:rsidP="00E97AC9">
            <w:r>
              <w:rPr>
                <w:color w:val="FFFFFF"/>
                <w:sz w:val="16"/>
              </w:rPr>
              <w:t>PAGE 3</w:t>
            </w:r>
          </w:p>
        </w:tc>
      </w:tr>
    </w:tbl>
    <w:p w14:paraId="72D0C0E7" w14:textId="77777777" w:rsidR="00700235" w:rsidRDefault="00700235">
      <w:pPr>
        <w:spacing w:after="80"/>
        <w:rPr>
          <w:b/>
          <w:color w:val="111111"/>
          <w:sz w:val="36"/>
        </w:rPr>
      </w:pPr>
    </w:p>
    <w:p w14:paraId="25020585" w14:textId="4F650DD7" w:rsidR="00CE2F5B" w:rsidRDefault="0098361B">
      <w:pPr>
        <w:spacing w:after="80"/>
      </w:pPr>
      <w:r>
        <w:rPr>
          <w:b/>
          <w:color w:val="111111"/>
          <w:sz w:val="36"/>
        </w:rPr>
        <w:t>QUESTIONS AND FINAL PREPARATION</w:t>
      </w:r>
    </w:p>
    <w:p w14:paraId="599A8D64" w14:textId="77777777" w:rsidR="00CE2F5B" w:rsidRDefault="0098361B">
      <w:pPr>
        <w:spacing w:before="100" w:after="60"/>
      </w:pPr>
      <w:r>
        <w:rPr>
          <w:b/>
          <w:color w:val="F47A20"/>
          <w:sz w:val="26"/>
        </w:rPr>
        <w:t>5  QUESTIONS I WANT TO ASK</w:t>
      </w:r>
    </w:p>
    <w:p w14:paraId="192F1983" w14:textId="77777777" w:rsidR="00CE2F5B" w:rsidRDefault="0098361B">
      <w:r>
        <w:t>An interview is also your opportunity to decide whether the role is right for you.</w:t>
      </w:r>
    </w:p>
    <w:p w14:paraId="3EF26472" w14:textId="77777777" w:rsidR="00CE2F5B" w:rsidRDefault="0098361B">
      <w:pPr>
        <w:spacing w:after="20"/>
      </w:pPr>
      <w:r>
        <w:rPr>
          <w:b/>
        </w:rPr>
        <w:t>What do I genuinely want to know about the role, team or organisation?</w:t>
      </w:r>
    </w:p>
    <w:p w14:paraId="6FB43D2C" w14:textId="77777777" w:rsidR="007A2BCA" w:rsidRDefault="007A2BCA">
      <w:pPr>
        <w:spacing w:after="40"/>
      </w:pPr>
    </w:p>
    <w:p w14:paraId="1F35C3E1" w14:textId="77777777" w:rsidR="007A2BCA" w:rsidRDefault="007A2BCA">
      <w:pPr>
        <w:spacing w:after="40"/>
      </w:pPr>
    </w:p>
    <w:p w14:paraId="12B85357" w14:textId="77777777" w:rsidR="007A2BCA" w:rsidRDefault="007A2BCA">
      <w:pPr>
        <w:spacing w:after="40"/>
      </w:pPr>
    </w:p>
    <w:p w14:paraId="7404498B" w14:textId="709BAC81" w:rsidR="00CE2F5B" w:rsidRDefault="0098361B">
      <w:pPr>
        <w:spacing w:after="40"/>
      </w:pPr>
      <w:r>
        <w:t>___________________________________________________________________________________________________</w:t>
      </w:r>
    </w:p>
    <w:p w14:paraId="660688CD" w14:textId="77777777" w:rsidR="00CE2F5B" w:rsidRDefault="0098361B">
      <w:pPr>
        <w:spacing w:before="100" w:after="60"/>
      </w:pPr>
      <w:proofErr w:type="gramStart"/>
      <w:r>
        <w:rPr>
          <w:b/>
          <w:color w:val="F47A20"/>
          <w:sz w:val="26"/>
        </w:rPr>
        <w:t>6  LOGISTICS</w:t>
      </w:r>
      <w:proofErr w:type="gramEnd"/>
      <w:r>
        <w:rPr>
          <w:b/>
          <w:color w:val="F47A20"/>
          <w:sz w:val="26"/>
        </w:rPr>
        <w:t xml:space="preserve"> CHECKLIST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8370"/>
      </w:tblGrid>
      <w:tr w:rsidR="00CE2F5B" w14:paraId="36021FD5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23BB052E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58C26DFB" w14:textId="77777777" w:rsidR="00CE2F5B" w:rsidRDefault="0098361B">
            <w:r>
              <w:t>Confirm the date and time</w:t>
            </w:r>
          </w:p>
        </w:tc>
      </w:tr>
      <w:tr w:rsidR="00CE2F5B" w14:paraId="35945681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0A8C0C91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39CAD684" w14:textId="77777777" w:rsidR="00CE2F5B" w:rsidRDefault="0098361B">
            <w:r>
              <w:t>Check the location, travel time or meeting link</w:t>
            </w:r>
          </w:p>
        </w:tc>
      </w:tr>
      <w:tr w:rsidR="00CE2F5B" w14:paraId="2C43D96C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16C75075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776657D1" w14:textId="77777777" w:rsidR="00CE2F5B" w:rsidRDefault="0098361B">
            <w:r>
              <w:t>Know who I'm meeting</w:t>
            </w:r>
          </w:p>
        </w:tc>
      </w:tr>
      <w:tr w:rsidR="00CE2F5B" w14:paraId="5F8F3FEA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41F8DEAC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03834F8B" w14:textId="77777777" w:rsidR="00CE2F5B" w:rsidRDefault="0098361B">
            <w:r>
              <w:t>Re-read the job advertisement or position description</w:t>
            </w:r>
          </w:p>
        </w:tc>
      </w:tr>
      <w:tr w:rsidR="00CE2F5B" w14:paraId="3AF397D9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1593EB99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66C1FC29" w14:textId="77777777" w:rsidR="00CE2F5B" w:rsidRDefault="0098361B">
            <w:r>
              <w:t>Review my CV</w:t>
            </w:r>
          </w:p>
        </w:tc>
      </w:tr>
      <w:tr w:rsidR="00CE2F5B" w14:paraId="2B70A4C2" w14:textId="77777777" w:rsidTr="007A2BCA">
        <w:trPr>
          <w:trHeight w:val="1018"/>
        </w:trPr>
        <w:tc>
          <w:tcPr>
            <w:tcW w:w="802" w:type="dxa"/>
            <w:vAlign w:val="center"/>
          </w:tcPr>
          <w:p w14:paraId="2E152957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7CDFA959" w14:textId="23496835" w:rsidR="00CE2F5B" w:rsidRDefault="0098361B">
            <w:r>
              <w:t>Test my camera, microphone and internet if interviewing online</w:t>
            </w:r>
            <w:r w:rsidR="00B90A5E">
              <w:t xml:space="preserve">. Make sure Teams, Zoom, Google meet </w:t>
            </w:r>
            <w:proofErr w:type="spellStart"/>
            <w:r w:rsidR="00B90A5E">
              <w:t>etc</w:t>
            </w:r>
            <w:proofErr w:type="spellEnd"/>
            <w:r w:rsidR="00B90A5E">
              <w:t xml:space="preserve"> is downloaded if necessary</w:t>
            </w:r>
            <w:r w:rsidR="001E08A0">
              <w:t>.</w:t>
            </w:r>
          </w:p>
        </w:tc>
      </w:tr>
      <w:tr w:rsidR="00CE2F5B" w14:paraId="43761987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1B6D6FD5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5068118C" w14:textId="77777777" w:rsidR="00CE2F5B" w:rsidRDefault="0098361B">
            <w:r>
              <w:t>Choose what I'm wearing</w:t>
            </w:r>
          </w:p>
        </w:tc>
      </w:tr>
      <w:tr w:rsidR="00CE2F5B" w14:paraId="3C23BC94" w14:textId="77777777" w:rsidTr="007A2BCA">
        <w:trPr>
          <w:trHeight w:val="716"/>
        </w:trPr>
        <w:tc>
          <w:tcPr>
            <w:tcW w:w="802" w:type="dxa"/>
            <w:vAlign w:val="center"/>
          </w:tcPr>
          <w:p w14:paraId="24BE1893" w14:textId="77777777" w:rsidR="00CE2F5B" w:rsidRDefault="0098361B">
            <w:r>
              <w:rPr>
                <w:color w:val="F47A20"/>
                <w:sz w:val="36"/>
              </w:rPr>
              <w:t>□</w:t>
            </w:r>
          </w:p>
        </w:tc>
        <w:tc>
          <w:tcPr>
            <w:tcW w:w="8370" w:type="dxa"/>
            <w:vAlign w:val="center"/>
          </w:tcPr>
          <w:p w14:paraId="2BC192A6" w14:textId="42443744" w:rsidR="00CE2F5B" w:rsidRDefault="0098361B">
            <w:r>
              <w:t xml:space="preserve">Allow </w:t>
            </w:r>
            <w:r w:rsidR="001E08A0">
              <w:t xml:space="preserve">extra </w:t>
            </w:r>
            <w:r>
              <w:t>time so I'm not rushing</w:t>
            </w:r>
          </w:p>
        </w:tc>
      </w:tr>
    </w:tbl>
    <w:p w14:paraId="42063E2D" w14:textId="167EAD67" w:rsidR="00CE2F5B" w:rsidRDefault="0098361B">
      <w:pPr>
        <w:spacing w:before="100" w:after="60"/>
      </w:pPr>
      <w:proofErr w:type="gramStart"/>
      <w:r>
        <w:rPr>
          <w:b/>
          <w:color w:val="F47A20"/>
          <w:sz w:val="26"/>
        </w:rPr>
        <w:t xml:space="preserve">★  </w:t>
      </w:r>
      <w:r w:rsidR="0000210C">
        <w:rPr>
          <w:b/>
          <w:color w:val="F47A20"/>
          <w:sz w:val="26"/>
        </w:rPr>
        <w:t>FINALLY</w:t>
      </w:r>
      <w:proofErr w:type="gramEnd"/>
    </w:p>
    <w:p w14:paraId="048C17F9" w14:textId="77777777" w:rsidR="00CE2F5B" w:rsidRDefault="0098361B">
      <w:r>
        <w:t>What are the three things I most want the interviewer to remember about me?</w:t>
      </w:r>
    </w:p>
    <w:p w14:paraId="0D8053D9" w14:textId="77777777" w:rsidR="00CE2F5B" w:rsidRDefault="0098361B">
      <w:r>
        <w:t>1. ________________________________________________________________________________________</w:t>
      </w:r>
    </w:p>
    <w:p w14:paraId="0F1D5BA4" w14:textId="77777777" w:rsidR="00CE2F5B" w:rsidRDefault="0098361B">
      <w:r>
        <w:t>2. ________________________________________________________________________________________</w:t>
      </w:r>
    </w:p>
    <w:p w14:paraId="6D3649DF" w14:textId="522F41AB" w:rsidR="0098361B" w:rsidRDefault="0098361B" w:rsidP="00787C39">
      <w:r>
        <w:t>3. ________________________________________________________________________________________</w:t>
      </w:r>
    </w:p>
    <w:sectPr w:rsidR="0098361B" w:rsidSect="00175FFD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8DFB" w14:textId="77777777" w:rsidR="0098361B" w:rsidRDefault="0098361B" w:rsidP="00685996">
      <w:pPr>
        <w:spacing w:after="0" w:line="240" w:lineRule="auto"/>
      </w:pPr>
      <w:r>
        <w:separator/>
      </w:r>
    </w:p>
  </w:endnote>
  <w:endnote w:type="continuationSeparator" w:id="0">
    <w:p w14:paraId="445BDFE4" w14:textId="77777777" w:rsidR="0098361B" w:rsidRDefault="0098361B" w:rsidP="0068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181E" w14:textId="77777777" w:rsidR="0098361B" w:rsidRDefault="0098361B" w:rsidP="00685996">
      <w:pPr>
        <w:spacing w:after="0" w:line="240" w:lineRule="auto"/>
      </w:pPr>
      <w:r>
        <w:separator/>
      </w:r>
    </w:p>
  </w:footnote>
  <w:footnote w:type="continuationSeparator" w:id="0">
    <w:p w14:paraId="171ED011" w14:textId="77777777" w:rsidR="0098361B" w:rsidRDefault="0098361B" w:rsidP="0068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2840241">
    <w:abstractNumId w:val="8"/>
  </w:num>
  <w:num w:numId="2" w16cid:durableId="164322925">
    <w:abstractNumId w:val="6"/>
  </w:num>
  <w:num w:numId="3" w16cid:durableId="1598174798">
    <w:abstractNumId w:val="5"/>
  </w:num>
  <w:num w:numId="4" w16cid:durableId="914897003">
    <w:abstractNumId w:val="4"/>
  </w:num>
  <w:num w:numId="5" w16cid:durableId="1025642967">
    <w:abstractNumId w:val="7"/>
  </w:num>
  <w:num w:numId="6" w16cid:durableId="1673947763">
    <w:abstractNumId w:val="3"/>
  </w:num>
  <w:num w:numId="7" w16cid:durableId="366875955">
    <w:abstractNumId w:val="2"/>
  </w:num>
  <w:num w:numId="8" w16cid:durableId="1995329094">
    <w:abstractNumId w:val="1"/>
  </w:num>
  <w:num w:numId="9" w16cid:durableId="42017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10C"/>
    <w:rsid w:val="00034616"/>
    <w:rsid w:val="0006063C"/>
    <w:rsid w:val="00060AD6"/>
    <w:rsid w:val="0015074B"/>
    <w:rsid w:val="00162728"/>
    <w:rsid w:val="00175FFD"/>
    <w:rsid w:val="001E08A0"/>
    <w:rsid w:val="00281814"/>
    <w:rsid w:val="0029639D"/>
    <w:rsid w:val="003249D6"/>
    <w:rsid w:val="00326F90"/>
    <w:rsid w:val="00342C9F"/>
    <w:rsid w:val="00376FE4"/>
    <w:rsid w:val="003B4085"/>
    <w:rsid w:val="00490D8E"/>
    <w:rsid w:val="004E2AB7"/>
    <w:rsid w:val="00556355"/>
    <w:rsid w:val="005B5745"/>
    <w:rsid w:val="005C4F79"/>
    <w:rsid w:val="00685996"/>
    <w:rsid w:val="006F513A"/>
    <w:rsid w:val="00700235"/>
    <w:rsid w:val="00764BE5"/>
    <w:rsid w:val="00787C39"/>
    <w:rsid w:val="00791B94"/>
    <w:rsid w:val="007A2BCA"/>
    <w:rsid w:val="008626A5"/>
    <w:rsid w:val="0089047E"/>
    <w:rsid w:val="008A2C66"/>
    <w:rsid w:val="0098361B"/>
    <w:rsid w:val="00986E7A"/>
    <w:rsid w:val="00AA1D8D"/>
    <w:rsid w:val="00B47730"/>
    <w:rsid w:val="00B90A5E"/>
    <w:rsid w:val="00C03F45"/>
    <w:rsid w:val="00C06749"/>
    <w:rsid w:val="00C621A3"/>
    <w:rsid w:val="00CB0664"/>
    <w:rsid w:val="00CE2F5B"/>
    <w:rsid w:val="00D654D1"/>
    <w:rsid w:val="00D656F3"/>
    <w:rsid w:val="00D83303"/>
    <w:rsid w:val="00E1280C"/>
    <w:rsid w:val="00E77064"/>
    <w:rsid w:val="00E97AC9"/>
    <w:rsid w:val="00EB47A8"/>
    <w:rsid w:val="00ED6536"/>
    <w:rsid w:val="00ED7BF3"/>
    <w:rsid w:val="00EF2BD4"/>
    <w:rsid w:val="00FC693F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C5194AA-FC8D-4A66-93ED-37BB17F7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Loader</cp:lastModifiedBy>
  <cp:revision>2</cp:revision>
  <dcterms:created xsi:type="dcterms:W3CDTF">2026-07-15T03:00:00Z</dcterms:created>
  <dcterms:modified xsi:type="dcterms:W3CDTF">2026-07-15T03:00:00Z</dcterms:modified>
  <cp:category/>
</cp:coreProperties>
</file>